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76AB2" w14:textId="77777777" w:rsidR="00B12315" w:rsidRDefault="00447766" w:rsidP="00075806">
      <w:pPr>
        <w:pStyle w:val="Cmsor1"/>
        <w:jc w:val="center"/>
      </w:pPr>
      <w:r>
        <w:t>Nevezési lap</w:t>
      </w:r>
    </w:p>
    <w:p w14:paraId="0D6E4005" w14:textId="7D6298DE" w:rsidR="00447766" w:rsidRDefault="00447766" w:rsidP="00075806">
      <w:pPr>
        <w:spacing w:line="240" w:lineRule="auto"/>
        <w:jc w:val="center"/>
      </w:pPr>
      <w:r>
        <w:t>Xylem focikupa</w:t>
      </w:r>
    </w:p>
    <w:p w14:paraId="7C53F8C5" w14:textId="77777777" w:rsidR="00075806" w:rsidRDefault="00075806" w:rsidP="00075806">
      <w:pPr>
        <w:spacing w:line="240" w:lineRule="auto"/>
        <w:jc w:val="center"/>
      </w:pPr>
    </w:p>
    <w:p w14:paraId="58D04475" w14:textId="18022DD4" w:rsidR="00B12315" w:rsidRDefault="00447766" w:rsidP="00447766">
      <w:pPr>
        <w:spacing w:line="240" w:lineRule="auto"/>
      </w:pPr>
      <w:r w:rsidRPr="00447766">
        <w:rPr>
          <w:b/>
          <w:bCs/>
        </w:rPr>
        <w:t>Társaság</w:t>
      </w:r>
      <w:r>
        <w:t xml:space="preserve"> neve:.....................................................................................................</w:t>
      </w:r>
    </w:p>
    <w:p w14:paraId="6F66A821" w14:textId="26A4D551" w:rsidR="00B12315" w:rsidRDefault="00447766" w:rsidP="00447766">
      <w:pPr>
        <w:spacing w:line="240" w:lineRule="auto"/>
      </w:pPr>
      <w:r>
        <w:t>Címe:.....................................................................................................</w:t>
      </w:r>
    </w:p>
    <w:p w14:paraId="3CAA72A2" w14:textId="1C9839DA" w:rsidR="00B12315" w:rsidRDefault="00447766" w:rsidP="00447766">
      <w:pPr>
        <w:spacing w:line="240" w:lineRule="auto"/>
      </w:pPr>
      <w:r w:rsidRPr="00447766">
        <w:rPr>
          <w:b/>
          <w:bCs/>
        </w:rPr>
        <w:t>Kapcsolattartó</w:t>
      </w:r>
      <w:r>
        <w:t xml:space="preserve"> neve:.....................................................................................................</w:t>
      </w:r>
    </w:p>
    <w:p w14:paraId="6B0EBD6E" w14:textId="16F0273B" w:rsidR="00B12315" w:rsidRDefault="00447766" w:rsidP="00447766">
      <w:pPr>
        <w:spacing w:line="240" w:lineRule="auto"/>
      </w:pPr>
      <w:r>
        <w:t>Telefonszáma:.....................................................................................................</w:t>
      </w:r>
    </w:p>
    <w:p w14:paraId="46B1806C" w14:textId="161DBD68" w:rsidR="00B12315" w:rsidRDefault="00447766" w:rsidP="00447766">
      <w:pPr>
        <w:spacing w:line="240" w:lineRule="auto"/>
      </w:pPr>
      <w:r>
        <w:t>E-mail címe:.....................................................................................................</w:t>
      </w:r>
    </w:p>
    <w:p w14:paraId="5B43D544" w14:textId="0DF7F063" w:rsidR="00B12315" w:rsidRDefault="00447766" w:rsidP="00447766">
      <w:pPr>
        <w:spacing w:line="240" w:lineRule="auto"/>
      </w:pPr>
      <w:r w:rsidRPr="00447766">
        <w:rPr>
          <w:b/>
          <w:bCs/>
        </w:rPr>
        <w:t>Csapatnév</w:t>
      </w:r>
      <w:r>
        <w:t>:.....................................................................................................</w:t>
      </w:r>
    </w:p>
    <w:p w14:paraId="53363233" w14:textId="7BCDC2E1" w:rsidR="00B12315" w:rsidRDefault="00447766" w:rsidP="00447766">
      <w:pPr>
        <w:spacing w:line="240" w:lineRule="auto"/>
      </w:pPr>
      <w:r w:rsidRPr="00447766">
        <w:rPr>
          <w:b/>
          <w:bCs/>
        </w:rPr>
        <w:t>Csapatkapitány</w:t>
      </w:r>
      <w:r>
        <w:t xml:space="preserve"> neve:.....................................................................................................</w:t>
      </w:r>
    </w:p>
    <w:p w14:paraId="194477E4" w14:textId="1FBA256E" w:rsidR="00B12315" w:rsidRDefault="00447766" w:rsidP="00447766">
      <w:pPr>
        <w:spacing w:line="240" w:lineRule="auto"/>
      </w:pPr>
      <w:r>
        <w:t>Telefonszáma:.....................................................................................................</w:t>
      </w:r>
    </w:p>
    <w:p w14:paraId="427856FD" w14:textId="433AB1D2" w:rsidR="00B12315" w:rsidRDefault="00447766" w:rsidP="00447766">
      <w:pPr>
        <w:spacing w:line="240" w:lineRule="auto"/>
      </w:pPr>
      <w:r>
        <w:t>E-mail címe:.....................................................................................................</w:t>
      </w:r>
    </w:p>
    <w:p w14:paraId="091B0E53" w14:textId="77777777" w:rsidR="00B12315" w:rsidRDefault="00447766" w:rsidP="00447766">
      <w:pPr>
        <w:spacing w:line="240" w:lineRule="auto"/>
      </w:pPr>
      <w:r w:rsidRPr="00447766">
        <w:rPr>
          <w:b/>
          <w:bCs/>
        </w:rPr>
        <w:t>Csapat tagjai</w:t>
      </w:r>
      <w:r>
        <w:t xml:space="preserve"> (9 fő + 1 kísérő):</w:t>
      </w:r>
    </w:p>
    <w:p w14:paraId="3E439BB9" w14:textId="77777777" w:rsidR="00B12315" w:rsidRDefault="00447766" w:rsidP="00447766">
      <w:pPr>
        <w:spacing w:line="240" w:lineRule="auto"/>
      </w:pPr>
      <w:r>
        <w:t>1) ...............................................................................................</w:t>
      </w:r>
    </w:p>
    <w:p w14:paraId="42B9E4BE" w14:textId="77777777" w:rsidR="00B12315" w:rsidRDefault="00447766" w:rsidP="00447766">
      <w:pPr>
        <w:spacing w:line="240" w:lineRule="auto"/>
      </w:pPr>
      <w:r>
        <w:t>2) ...............................................................................................</w:t>
      </w:r>
    </w:p>
    <w:p w14:paraId="4434ACF5" w14:textId="77777777" w:rsidR="00447766" w:rsidRDefault="00447766" w:rsidP="00447766">
      <w:pPr>
        <w:spacing w:line="240" w:lineRule="auto"/>
      </w:pPr>
      <w:r>
        <w:t>3) ...............................................................................................</w:t>
      </w:r>
    </w:p>
    <w:p w14:paraId="5A84C85C" w14:textId="6DE6A429" w:rsidR="00B12315" w:rsidRDefault="00447766" w:rsidP="00447766">
      <w:pPr>
        <w:spacing w:line="240" w:lineRule="auto"/>
      </w:pPr>
      <w:r>
        <w:t>4) ...............................................................................................</w:t>
      </w:r>
    </w:p>
    <w:p w14:paraId="33074D36" w14:textId="77777777" w:rsidR="00B12315" w:rsidRDefault="00447766" w:rsidP="00447766">
      <w:pPr>
        <w:spacing w:line="240" w:lineRule="auto"/>
      </w:pPr>
      <w:r>
        <w:t>5) ...............................................................................................</w:t>
      </w:r>
    </w:p>
    <w:p w14:paraId="3A29D7A6" w14:textId="77777777" w:rsidR="00B12315" w:rsidRDefault="00447766" w:rsidP="00447766">
      <w:pPr>
        <w:spacing w:line="240" w:lineRule="auto"/>
      </w:pPr>
      <w:r>
        <w:t>6) ...............................................................................................</w:t>
      </w:r>
    </w:p>
    <w:p w14:paraId="7242DCA2" w14:textId="77777777" w:rsidR="00B12315" w:rsidRDefault="00447766" w:rsidP="00447766">
      <w:pPr>
        <w:spacing w:line="240" w:lineRule="auto"/>
      </w:pPr>
      <w:r>
        <w:t>7) ...............................................................................................</w:t>
      </w:r>
    </w:p>
    <w:p w14:paraId="0A17312F" w14:textId="77777777" w:rsidR="00B12315" w:rsidRDefault="00447766" w:rsidP="00447766">
      <w:pPr>
        <w:spacing w:line="240" w:lineRule="auto"/>
      </w:pPr>
      <w:r>
        <w:t>8) ...............................................................................................</w:t>
      </w:r>
    </w:p>
    <w:p w14:paraId="36C69524" w14:textId="77777777" w:rsidR="00B12315" w:rsidRDefault="00447766" w:rsidP="00447766">
      <w:pPr>
        <w:spacing w:line="240" w:lineRule="auto"/>
      </w:pPr>
      <w:r>
        <w:t>9) ...............................................................................................</w:t>
      </w:r>
    </w:p>
    <w:p w14:paraId="7B546156" w14:textId="77777777" w:rsidR="00B12315" w:rsidRDefault="00447766" w:rsidP="00447766">
      <w:pPr>
        <w:spacing w:line="240" w:lineRule="auto"/>
      </w:pPr>
      <w:r>
        <w:t>10) ...............................................................................................</w:t>
      </w:r>
    </w:p>
    <w:p w14:paraId="41415F10" w14:textId="2E020CFF" w:rsidR="00447766" w:rsidRDefault="00447766" w:rsidP="00075806">
      <w:pPr>
        <w:jc w:val="both"/>
      </w:pPr>
      <w:r>
        <w:br/>
        <w:t>Kérjük a kitöltött jelentkezési lapot 202</w:t>
      </w:r>
      <w:r w:rsidR="00DE2251">
        <w:t>4</w:t>
      </w:r>
      <w:r>
        <w:t xml:space="preserve">. szeptember 20., 10:00 óráig küldjék el a </w:t>
      </w:r>
      <w:r w:rsidR="00D26A33">
        <w:t>balazs.reitmajer@xylem.com</w:t>
      </w:r>
      <w:r>
        <w:t xml:space="preserve"> e-mail címre.</w:t>
      </w:r>
      <w:r w:rsidR="00075806">
        <w:t xml:space="preserve"> </w:t>
      </w:r>
      <w:r>
        <w:t>A csapatok regisztrálása jelentkezési sorrend szerint történik.</w:t>
      </w:r>
    </w:p>
    <w:p w14:paraId="7B2086FC" w14:textId="618187BE" w:rsidR="00B12315" w:rsidRDefault="00447766" w:rsidP="00075806">
      <w:pPr>
        <w:jc w:val="both"/>
      </w:pPr>
      <w:r>
        <w:t>A vállalat és a csapattagok a jelentkezéssel egyidejűleg elfogadják a versenyre vonatkozó Általános Versenyszabályzatot és vállalják a benne foglalt kötelezettségek teljesítését.</w:t>
      </w:r>
    </w:p>
    <w:sectPr w:rsidR="00B1231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9262049">
    <w:abstractNumId w:val="8"/>
  </w:num>
  <w:num w:numId="2" w16cid:durableId="610236547">
    <w:abstractNumId w:val="6"/>
  </w:num>
  <w:num w:numId="3" w16cid:durableId="1802260536">
    <w:abstractNumId w:val="5"/>
  </w:num>
  <w:num w:numId="4" w16cid:durableId="1785536800">
    <w:abstractNumId w:val="4"/>
  </w:num>
  <w:num w:numId="5" w16cid:durableId="733042678">
    <w:abstractNumId w:val="7"/>
  </w:num>
  <w:num w:numId="6" w16cid:durableId="2097096657">
    <w:abstractNumId w:val="3"/>
  </w:num>
  <w:num w:numId="7" w16cid:durableId="156305517">
    <w:abstractNumId w:val="2"/>
  </w:num>
  <w:num w:numId="8" w16cid:durableId="1813786818">
    <w:abstractNumId w:val="1"/>
  </w:num>
  <w:num w:numId="9" w16cid:durableId="196696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5806"/>
    <w:rsid w:val="0015074B"/>
    <w:rsid w:val="001A2726"/>
    <w:rsid w:val="0029639D"/>
    <w:rsid w:val="00326F90"/>
    <w:rsid w:val="00331786"/>
    <w:rsid w:val="00447766"/>
    <w:rsid w:val="009A4DCC"/>
    <w:rsid w:val="00AA1D8D"/>
    <w:rsid w:val="00B12315"/>
    <w:rsid w:val="00B47730"/>
    <w:rsid w:val="00B8287D"/>
    <w:rsid w:val="00CB0664"/>
    <w:rsid w:val="00D26A33"/>
    <w:rsid w:val="00DE225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DC0B4"/>
  <w14:defaultImageDpi w14:val="300"/>
  <w15:docId w15:val="{A4A595E0-DB5B-41A1-999A-E17C7F2D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Kocsis Tóth Ildikó</cp:lastModifiedBy>
  <cp:revision>5</cp:revision>
  <dcterms:created xsi:type="dcterms:W3CDTF">2024-08-22T08:34:00Z</dcterms:created>
  <dcterms:modified xsi:type="dcterms:W3CDTF">2024-08-22T10:49:00Z</dcterms:modified>
  <cp:category/>
</cp:coreProperties>
</file>